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0069-01-2026-000671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79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Евгения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Пучкин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АО «МЕХАНИЗАТОР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2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 xml:space="preserve">.2025 г. № </w:t>
      </w:r>
      <w:r>
        <w:rPr>
          <w:rFonts w:ascii="Times New Roman" w:eastAsia="Times New Roman" w:hAnsi="Times New Roman" w:cs="Times New Roman"/>
        </w:rPr>
        <w:t>7550</w:t>
      </w:r>
      <w:r>
        <w:rPr>
          <w:rFonts w:ascii="Times New Roman" w:eastAsia="Times New Roman" w:hAnsi="Times New Roman" w:cs="Times New Roman"/>
        </w:rPr>
        <w:t>, размер которо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превышает 1 миллион рублей, в отношении организации или </w:t>
      </w:r>
      <w:r>
        <w:rPr>
          <w:rFonts w:ascii="Times New Roman" w:eastAsia="Times New Roman" w:hAnsi="Times New Roman" w:cs="Times New Roman"/>
        </w:rPr>
        <w:t>индивиду</w:t>
      </w:r>
      <w:r>
        <w:rPr>
          <w:rFonts w:ascii="Times New Roman" w:eastAsia="Times New Roman" w:hAnsi="Times New Roman" w:cs="Times New Roman"/>
        </w:rPr>
        <w:t xml:space="preserve"> за период 1, 2</w:t>
      </w:r>
      <w:r>
        <w:rPr>
          <w:rFonts w:ascii="Times New Roman" w:eastAsia="Times New Roman" w:hAnsi="Times New Roman" w:cs="Times New Roman"/>
        </w:rPr>
        <w:t>, 3</w:t>
      </w:r>
      <w:r>
        <w:rPr>
          <w:rFonts w:ascii="Times New Roman" w:eastAsia="Times New Roman" w:hAnsi="Times New Roman" w:cs="Times New Roman"/>
        </w:rPr>
        <w:t xml:space="preserve"> кв. 2025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9048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/СА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20.10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9048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866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5425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5182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</w:t>
      </w:r>
      <w:r>
        <w:rPr>
          <w:rFonts w:ascii="Times New Roman" w:eastAsia="Times New Roman" w:hAnsi="Times New Roman" w:cs="Times New Roman"/>
        </w:rPr>
        <w:t>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02.04.2025 года по делу № 5-</w:t>
      </w:r>
      <w:r>
        <w:rPr>
          <w:rFonts w:ascii="Times New Roman" w:eastAsia="Times New Roman" w:hAnsi="Times New Roman" w:cs="Times New Roman"/>
        </w:rPr>
        <w:t>593</w:t>
      </w:r>
      <w:r>
        <w:rPr>
          <w:rFonts w:ascii="Times New Roman" w:eastAsia="Times New Roman" w:hAnsi="Times New Roman" w:cs="Times New Roman"/>
        </w:rPr>
        <w:t>-2614/2025).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Евгения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0412365400695004242615139.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UserDefinedgrp-32rplc-24">
    <w:name w:val="cat-UserDefined grp-3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